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3999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Кахорова </w:t>
      </w:r>
      <w:r>
        <w:rPr>
          <w:rFonts w:ascii="Times New Roman" w:eastAsia="Times New Roman" w:hAnsi="Times New Roman" w:cs="Times New Roman"/>
          <w:sz w:val="28"/>
          <w:szCs w:val="28"/>
        </w:rPr>
        <w:t>Жамшеджона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18810586240716006370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Кахоров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Кахоров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118810586240716006370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Кахорова </w:t>
      </w:r>
      <w:r>
        <w:rPr>
          <w:rFonts w:ascii="Times New Roman" w:eastAsia="Times New Roman" w:hAnsi="Times New Roman" w:cs="Times New Roman"/>
          <w:sz w:val="28"/>
          <w:szCs w:val="28"/>
        </w:rPr>
        <w:t>Жамшеджона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 руб.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Ж.Н.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0412365400325006562520113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656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